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Patients with TB or chicken pox are placed in _________isolation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#1 way to prevent the spread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 - - - is a multi drug resistant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#1 way to prevent the spread of the 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Should be worn by the patient or staff when patients have the flu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Viruses and bacteria carried in a persons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Isolation precautions for patients with the 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patients are treated with__________precautions regardless of 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agency that regulates safe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 be worn when touching blood, body fluid or contaminated surfaces.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</dc:title>
  <dcterms:created xsi:type="dcterms:W3CDTF">2021-10-11T09:40:46Z</dcterms:created>
  <dcterms:modified xsi:type="dcterms:W3CDTF">2021-10-11T09:40:46Z</dcterms:modified>
</cp:coreProperties>
</file>