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Infection Prevention and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Objects capable of causing punctures or 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VRE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single most effective way of preventing the transmission of infection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moments of hand 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an infection gets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MRSA stands for Methicillin Resistant -------Aureus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name for the infection caused by Varicella zoster virus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of transmission of infection that requires the patient to be isolated in a negative pressure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ABHR stands for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product that kills or suppresses the growth of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skin infection caused by a 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your vaccination for this every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infectious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Medical term for whooping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ABHR is also called hand 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 and Control</dc:title>
  <dcterms:created xsi:type="dcterms:W3CDTF">2021-10-11T09:40:35Z</dcterms:created>
  <dcterms:modified xsi:type="dcterms:W3CDTF">2021-10-11T09:40:35Z</dcterms:modified>
</cp:coreProperties>
</file>