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Infection Prevention and Control Week 2016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stands for Infection __________and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perform this before aseptic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collects more germs under them than natural nails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rapid spread of infectious disease to a large number of people within a short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physically separating infected patients from those who are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responsible to practice proper hand hygiene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single most effective way of preventing transmission of germs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infection passes from one person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infection caught at home or in the community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immunizes you against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vaccination for this is mandatory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by all employees for inpatient care and in contact with secretions, excretions bloody or body fluids from any patient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Infection Prevention and Control Week 2016</dc:title>
  <dcterms:created xsi:type="dcterms:W3CDTF">2021-10-11T09:40:38Z</dcterms:created>
  <dcterms:modified xsi:type="dcterms:W3CDTF">2021-10-11T09:40:38Z</dcterms:modified>
</cp:coreProperties>
</file>