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Infection Prevention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vector lays eggs in and near standing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can decrease contact dermatitis from frequent hand hygiene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one way to prevent the spread of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Environmental Agency (EPA) and CDC recommend using insect repellent containing this active ingredient.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kill time for the PDI Sani-wipes?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do not replace hand hygiene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waterless antiseptic product used to kill the number of microorganisms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should you wash your hands?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new vaccine is created every year to prevent the spread of this virus.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should clean this item often to kill germs.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must you do for alcohol based hand rubs to reach maximum effectiveness? </w:t>
            </w:r>
          </w:p>
        </w:tc>
      </w:tr>
    </w:tbl>
    <w:p>
      <w:pPr>
        <w:pStyle w:val="WordBankMedium"/>
      </w:pPr>
      <w:r>
        <w:t xml:space="preserve">   hand hygiene    </w:t>
      </w:r>
      <w:r>
        <w:t xml:space="preserve">   fifteen seconds    </w:t>
      </w:r>
      <w:r>
        <w:t xml:space="preserve">   gloves     </w:t>
      </w:r>
      <w:r>
        <w:t xml:space="preserve">   let it dry    </w:t>
      </w:r>
      <w:r>
        <w:t xml:space="preserve">   three minutes    </w:t>
      </w:r>
      <w:r>
        <w:t xml:space="preserve">   lotion    </w:t>
      </w:r>
      <w:r>
        <w:t xml:space="preserve">   mosquito    </w:t>
      </w:r>
      <w:r>
        <w:t xml:space="preserve">   DEET    </w:t>
      </w:r>
      <w:r>
        <w:t xml:space="preserve">   cell phone    </w:t>
      </w:r>
      <w:r>
        <w:t xml:space="preserve">   alcohol based hand rubs    </w:t>
      </w:r>
      <w:r>
        <w:t xml:space="preserve">   Influenza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Prevention </dc:title>
  <dcterms:created xsi:type="dcterms:W3CDTF">2021-10-11T09:40:50Z</dcterms:created>
  <dcterms:modified xsi:type="dcterms:W3CDTF">2021-10-11T09:40:50Z</dcterms:modified>
</cp:coreProperties>
</file>