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and Response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different ways do white blood cells fight disease?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drug can be used to treat diseases caused by bacteria e.g. salmonella?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pathogen is the most difficult to treat?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bacterial infection can be spread through unprotected sex?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be given to help prevent you getting measles?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is spread by mosquitoes?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cells make up the immune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the plant disease 'Rose Black Spot'?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bacteria produce that make us feel ill?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disease that weakens you immune system?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and Response </dc:title>
  <dcterms:created xsi:type="dcterms:W3CDTF">2021-10-11T09:40:40Z</dcterms:created>
  <dcterms:modified xsi:type="dcterms:W3CDTF">2021-10-11T09:40:40Z</dcterms:modified>
</cp:coreProperties>
</file>