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and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caused by a protist whereby a mosquito picks uo the disease from an infected animal and passes it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small living cells which causes salmonella and gonerrhoea.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Microorganisms that enter the body and cause communicable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Diseases that cannot spread between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by a virus and is spread through the exchange of bodily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white blood cells- bind to antigens and pathogens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Diseases that spread from person to person  or animal to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physical and mental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Injecting small amounts of dead or inactive pathogen which carry antigens.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you take which kill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that's like the drug being tested but doesn't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uncontrolled growth and division of cells results in the formation of this: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and response</dc:title>
  <dcterms:created xsi:type="dcterms:W3CDTF">2021-10-11T09:40:11Z</dcterms:created>
  <dcterms:modified xsi:type="dcterms:W3CDTF">2021-10-11T09:40:11Z</dcterms:modified>
</cp:coreProperties>
</file>