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Infection and response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7. Antibacterial enzymes found in the tears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3. A protein made by the body that neutralizes toxins from pathogens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10. A medicine that triggers a low level response to a pathogen but then makes a person immune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9. A type of white blood cell that engulfs pathogens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1. A group of medicines first discovered by Sir Alexander Fleming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6. A white blood cell that produces antibodies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4. A medical experiment where neither the doctor or patient know who has the actual medicine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2. A protein produced by a lymphocyte that recognizes a pathogen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5. How effective a drug 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8. A disease caused by mosquitos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Infection and response</dc:title>
  <dcterms:created xsi:type="dcterms:W3CDTF">2021-10-11T09:40:46Z</dcterms:created>
  <dcterms:modified xsi:type="dcterms:W3CDTF">2021-10-11T09:40:46Z</dcterms:modified>
</cp:coreProperties>
</file>