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Confined to a particular part of the body and appears as a lesion containing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Germicides formulated for use on skin and registered and regulated by the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that they show no symptoms or sign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that destroys all microbial life, including spores, generally with the use of an autoclave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registers all type of disinfectants sold and used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Airborne virus that cause disease and can damage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Bacteria capable of producing a protective coating that allows them to withstand very harsh environments to shed the coating when conditions become more favorable to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item is made or constructed of a material that has no pores or openings and cannot absorb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Disease-causing microorganisms that carried in the body or body fluid (hepatitis and HIV)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properly handling sterilized and disinfected equipment and supplies to reduce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process for reducing the number of disease-causing germs on cleaned surfaces to a safe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destroying mold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Invasion of body tissue by disease-causing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Methicillin-resistant/Staphylococcus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fungus, affects plants or grows on inanimated objects, but does not cause human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2021-10-11T09:41:21Z</dcterms:created>
  <dcterms:modified xsi:type="dcterms:W3CDTF">2021-10-11T09:41:21Z</dcterms:modified>
</cp:coreProperties>
</file>