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we receive the flu vaccine?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type of precautions you use for everyone?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type of infection tracked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type of infection that is tracked daily?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be spread between residents and employees?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infection control nurse do daily?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effective way to prevent the spread of germs?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personal protective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seconds do you wash your hands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wear if you have a cold?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hand sanitizer effective in removing spore bacteria? Ex. C-diff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2021-10-11T09:39:55Z</dcterms:created>
  <dcterms:modified xsi:type="dcterms:W3CDTF">2021-10-11T09:39:55Z</dcterms:modified>
</cp:coreProperties>
</file>