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and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education/guidelines to prevention and maintain the spread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tears, saliva, sputum, urine, feces, semen, vaginal secretions, pus, other wound drainage,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injury caused from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germ, single-celled organism, also known as a caustive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light, flame,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of removing (someone) from a place of danger to a safer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damaged wires/cords that leave the wire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 gloves, absorb spill, scoop absorbed spill and dispose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action or state of being made impure by polluting or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 of practices used to reduce destruction caused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of describing how a disease is transmitted from one human being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resulting in the establishment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reduction of number of disease-causing agents and their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container that it used to collect items that can break skin or injur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transmitted from one to another; contagious or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dropping from a higher to a lower plane, the elderly are more at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used to reduce and prevent spread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acquires an infection in any healthcare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unforeseen and unplanned event or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that destroys most pathogens, reducing the pathogen count to a level not considered infectious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and prevention </dc:title>
  <dcterms:created xsi:type="dcterms:W3CDTF">2021-10-11T09:41:38Z</dcterms:created>
  <dcterms:modified xsi:type="dcterms:W3CDTF">2021-10-11T09:41:38Z</dcterms:modified>
</cp:coreProperties>
</file>