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sanitising    </w:t>
      </w:r>
      <w:r>
        <w:t xml:space="preserve">   disinfection    </w:t>
      </w:r>
      <w:r>
        <w:t xml:space="preserve">   poison    </w:t>
      </w:r>
      <w:r>
        <w:t xml:space="preserve">   chain    </w:t>
      </w:r>
      <w:r>
        <w:t xml:space="preserve">   washing    </w:t>
      </w:r>
      <w:r>
        <w:t xml:space="preserve">   fungi    </w:t>
      </w:r>
      <w:r>
        <w:t xml:space="preserve">   parasites    </w:t>
      </w:r>
      <w:r>
        <w:t xml:space="preserve">   bacteria    </w:t>
      </w:r>
      <w:r>
        <w:t xml:space="preserve">   wellbeing    </w:t>
      </w:r>
      <w:r>
        <w:t xml:space="preserve">   health    </w:t>
      </w:r>
      <w:r>
        <w:t xml:space="preserve">   prevention    </w:t>
      </w:r>
      <w:r>
        <w:t xml:space="preserve">   infection    </w:t>
      </w:r>
      <w:r>
        <w:t xml:space="preserve">   Immunisation    </w:t>
      </w:r>
      <w:r>
        <w:t xml:space="preserve">   contaminated    </w:t>
      </w:r>
      <w:r>
        <w:t xml:space="preserve">   cold    </w:t>
      </w:r>
      <w:r>
        <w:t xml:space="preserve">   mode    </w:t>
      </w:r>
      <w:r>
        <w:t xml:space="preserve">   host    </w:t>
      </w:r>
      <w:r>
        <w:t xml:space="preserve">  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2021-10-11T09:40:46Z</dcterms:created>
  <dcterms:modified xsi:type="dcterms:W3CDTF">2021-10-11T09:40:46Z</dcterms:modified>
</cp:coreProperties>
</file>