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fungus that affects plants or grows on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ring worm fungus on the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Partly Inherited and partly developed by healthy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the body to destroy and reset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frequently encountered fungal infection AKA Barber’s itch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Immunity that the body develops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fungal infection of the scalp characterized by red Papules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Microscopic plant parasites that include molds, mildews, and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Contagious skin disease caused by itch 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grow, feed and shelter on another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crossword </dc:title>
  <dcterms:created xsi:type="dcterms:W3CDTF">2021-10-11T09:41:07Z</dcterms:created>
  <dcterms:modified xsi:type="dcterms:W3CDTF">2021-10-11T09:41:07Z</dcterms:modified>
</cp:coreProperties>
</file>