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can be taken by three routes; Oral, Topical, and by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Employers have duties concerning the provision and use of these withing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for administering patient care while preventing the transmission of highly contagious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commonly known as the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body's defense against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infectious agent that replicates only inside the living cells of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subjective indication of a disease or a change in condition as perceived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implant a disease in a person to stimulate disease resistance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more prone to getting a __________ if your immune system is weakened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Diseases such as Tuberculosis, Chicken Pox and Influenza are spread by this transmission?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increase in numbers of a harmful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contagious infection that appears as a rash all over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Completed seperation from others of a person suffering with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involves five simple and effective steps (Wet, Lather, Scrub, Rinse, Dry)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organism from which a parasite obtains its nutrition and/or shelter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2021-10-11T09:40:51Z</dcterms:created>
  <dcterms:modified xsi:type="dcterms:W3CDTF">2021-10-11T09:40:51Z</dcterms:modified>
</cp:coreProperties>
</file>