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Infectional Endings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people living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cent coins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put to a particular use as opposed to being theoretical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snuggle;warm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support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join in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without 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troubled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cheerful and lively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showing a lack of common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pleasing to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having a sensation of losing ones balance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 distressed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showing pleasure or contentment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incorporating a number of different 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say something in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anxious and uneasy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containing nothing; not filled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unwilling to work or use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Infectional Endings</dc:title>
  <dcterms:created xsi:type="dcterms:W3CDTF">2021-10-11T09:40:26Z</dcterms:created>
  <dcterms:modified xsi:type="dcterms:W3CDTF">2021-10-11T09:40:26Z</dcterms:modified>
</cp:coreProperties>
</file>