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AIDS    </w:t>
      </w:r>
      <w:r>
        <w:t xml:space="preserve">   AmebicDysentery    </w:t>
      </w:r>
      <w:r>
        <w:t xml:space="preserve">   Athletesfoot    </w:t>
      </w:r>
      <w:r>
        <w:t xml:space="preserve">   Candidiasis    </w:t>
      </w:r>
      <w:r>
        <w:t xml:space="preserve">   Chickenpox    </w:t>
      </w:r>
      <w:r>
        <w:t xml:space="preserve">   Encephalitis    </w:t>
      </w:r>
      <w:r>
        <w:t xml:space="preserve">   Giardasis    </w:t>
      </w:r>
      <w:r>
        <w:t xml:space="preserve">   Gonorrhea    </w:t>
      </w:r>
      <w:r>
        <w:t xml:space="preserve">   Hepatitis    </w:t>
      </w:r>
      <w:r>
        <w:t xml:space="preserve">   Herpes    </w:t>
      </w:r>
      <w:r>
        <w:t xml:space="preserve">   Malaria    </w:t>
      </w:r>
      <w:r>
        <w:t xml:space="preserve">   Measles    </w:t>
      </w:r>
      <w:r>
        <w:t xml:space="preserve">   Mononucleosis    </w:t>
      </w:r>
      <w:r>
        <w:t xml:space="preserve">   Mumps    </w:t>
      </w:r>
      <w:r>
        <w:t xml:space="preserve">   Polio    </w:t>
      </w:r>
      <w:r>
        <w:t xml:space="preserve">   Ringworm    </w:t>
      </w:r>
      <w:r>
        <w:t xml:space="preserve">   Syphilis    </w:t>
      </w:r>
      <w:r>
        <w:t xml:space="preserve">   Thrush    </w:t>
      </w:r>
      <w:r>
        <w:t xml:space="preserve">   Trichinosis    </w:t>
      </w:r>
      <w:r>
        <w:t xml:space="preserve">   Tuberculosis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Infections</dc:title>
  <dcterms:created xsi:type="dcterms:W3CDTF">2021-10-11T09:41:44Z</dcterms:created>
  <dcterms:modified xsi:type="dcterms:W3CDTF">2021-10-11T09:41:44Z</dcterms:modified>
</cp:coreProperties>
</file>