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discharged that has a distinctive odor and cottage cheese like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vulva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girls become ___ when diagnosed with an 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microorganism most commonly associated with mastitis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protozal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fungal or yeast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glands that are vulnerable to a wide vareity of infectious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infection- induced inflammation of breast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a local inflammatory response to various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Infections</dc:title>
  <dcterms:created xsi:type="dcterms:W3CDTF">2021-10-11T09:40:33Z</dcterms:created>
  <dcterms:modified xsi:type="dcterms:W3CDTF">2021-10-11T09:40:33Z</dcterms:modified>
</cp:coreProperties>
</file>