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Conjunctivitis    </w:t>
      </w:r>
      <w:r>
        <w:t xml:space="preserve">   Ebola    </w:t>
      </w:r>
      <w:r>
        <w:t xml:space="preserve">   Flu    </w:t>
      </w:r>
      <w:r>
        <w:t xml:space="preserve">   Hepatitis    </w:t>
      </w:r>
      <w:r>
        <w:t xml:space="preserve">   HIV    </w:t>
      </w:r>
      <w:r>
        <w:t xml:space="preserve">   Infectious Diseases    </w:t>
      </w:r>
      <w:r>
        <w:t xml:space="preserve">   Lyme Disease    </w:t>
      </w:r>
      <w:r>
        <w:t xml:space="preserve">   Q Fever    </w:t>
      </w:r>
      <w:r>
        <w:t xml:space="preserve">   Ringworm    </w:t>
      </w:r>
      <w:r>
        <w:t xml:space="preserve">   Tetanus    </w:t>
      </w:r>
      <w:r>
        <w:t xml:space="preserve">   Tonsillitis    </w:t>
      </w:r>
      <w:r>
        <w:t xml:space="preserve">   Zoonoses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 at work</dc:title>
  <dcterms:created xsi:type="dcterms:W3CDTF">2021-10-11T09:40:42Z</dcterms:created>
  <dcterms:modified xsi:type="dcterms:W3CDTF">2021-10-11T09:40:42Z</dcterms:modified>
</cp:coreProperties>
</file>