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Infectious Bursal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incubation    </w:t>
      </w:r>
      <w:r>
        <w:t xml:space="preserve">   gumboro    </w:t>
      </w:r>
      <w:r>
        <w:t xml:space="preserve">   prevention    </w:t>
      </w:r>
      <w:r>
        <w:t xml:space="preserve">   biosecurity    </w:t>
      </w:r>
      <w:r>
        <w:t xml:space="preserve">   virus    </w:t>
      </w:r>
      <w:r>
        <w:t xml:space="preserve">   treatment    </w:t>
      </w:r>
      <w:r>
        <w:t xml:space="preserve">   morbidity    </w:t>
      </w:r>
      <w:r>
        <w:t xml:space="preserve">   fabricius    </w:t>
      </w:r>
      <w:r>
        <w:t xml:space="preserve">   transmission    </w:t>
      </w:r>
      <w:r>
        <w:t xml:space="preserve">   mortality    </w:t>
      </w:r>
      <w:r>
        <w:t xml:space="preserve">   immunosuppression    </w:t>
      </w:r>
      <w:r>
        <w:t xml:space="preserve">   chickens    </w:t>
      </w:r>
      <w:r>
        <w:t xml:space="preserve">   contagious    </w:t>
      </w:r>
      <w:r>
        <w:t xml:space="preserve">   disease    </w:t>
      </w:r>
      <w:r>
        <w:t xml:space="preserve">   bursal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Bursal Disease</dc:title>
  <dcterms:created xsi:type="dcterms:W3CDTF">2021-10-11T09:40:40Z</dcterms:created>
  <dcterms:modified xsi:type="dcterms:W3CDTF">2021-10-11T09:40:40Z</dcterms:modified>
</cp:coreProperties>
</file>