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 variant of a specific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situations then multiple outbreaks of the same infectious disease are occurring in different parts of the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bacterium, virus, or other microorganism that is 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strain of bacteria that has become resistant to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temporarily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 brance of medicine that deals with diseases and human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antibacterial and antifungal agent that can be found in a variety of products like soap, detergent and toothpaste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spread from one individual or organism to another, directly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becoming more like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medicine that can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increase in the total number of cases of a specific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microscopic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reproduction and growth of a disease-causing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cleanliness practices that help individuals to maintain their health and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in form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that can be transmitted from animals to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</dc:title>
  <dcterms:created xsi:type="dcterms:W3CDTF">2022-09-09T20:38:27Z</dcterms:created>
  <dcterms:modified xsi:type="dcterms:W3CDTF">2022-09-09T20:38:27Z</dcterms:modified>
</cp:coreProperties>
</file>