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Infectious Disease Providers</w:t>
      </w:r>
    </w:p>
    <w:p>
      <w:pPr>
        <w:pStyle w:val="Questions"/>
      </w:pPr>
      <w:r>
        <w:t xml:space="preserve">1. NTEIS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AGDNAALEN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ATPIDIUG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DAUYHHCR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ABVAHRGA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HIADD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PAARGRA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ECHN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AAULRNIY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LMWSIAIL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KMIA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AAHIV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IMNEWNNA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RESEY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UTUNOJSSS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PAYNE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CORANS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AARRO-NCBNFEULA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 Providers</dc:title>
  <dcterms:created xsi:type="dcterms:W3CDTF">2021-10-11T09:41:47Z</dcterms:created>
  <dcterms:modified xsi:type="dcterms:W3CDTF">2021-10-11T09:41:47Z</dcterms:modified>
</cp:coreProperties>
</file>