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Infectious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AIDS    </w:t>
      </w:r>
      <w:r>
        <w:t xml:space="preserve">   HIV    </w:t>
      </w:r>
      <w:r>
        <w:t xml:space="preserve">   antigens    </w:t>
      </w:r>
      <w:r>
        <w:t xml:space="preserve">   B cells    </w:t>
      </w:r>
      <w:r>
        <w:t xml:space="preserve">   T cells    </w:t>
      </w:r>
      <w:r>
        <w:t xml:space="preserve">   lymphocytes    </w:t>
      </w:r>
      <w:r>
        <w:t xml:space="preserve">   immune response    </w:t>
      </w:r>
      <w:r>
        <w:t xml:space="preserve">   phagocyte    </w:t>
      </w:r>
      <w:r>
        <w:t xml:space="preserve">   inflammatory response    </w:t>
      </w:r>
      <w:r>
        <w:t xml:space="preserve">   toxin    </w:t>
      </w:r>
      <w:r>
        <w:t xml:space="preserve">   infectious disease    </w:t>
      </w:r>
      <w:r>
        <w:t xml:space="preserve">   pathogens    </w:t>
      </w:r>
      <w:r>
        <w:t xml:space="preserve">   microorganism    </w:t>
      </w:r>
      <w:r>
        <w:t xml:space="preserve">   antibodies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</dc:title>
  <dcterms:created xsi:type="dcterms:W3CDTF">2021-10-11T09:41:16Z</dcterms:created>
  <dcterms:modified xsi:type="dcterms:W3CDTF">2021-10-11T09:41:16Z</dcterms:modified>
</cp:coreProperties>
</file>