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Gonorrhoea spread?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organism does Measles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pathogen is TMV?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pathogen is Salmonella?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pathogen is Measles?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does Salmonella usually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pathogen is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pathogen is Malaria?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Gonorrhoea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treatment for Measles?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HIV have a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pathogen is Gonorrhoea?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pathogen is Rose Black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organism does Salmonella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organism does Malaria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organism does Rose black spot affect?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2021-10-11T09:40:35Z</dcterms:created>
  <dcterms:modified xsi:type="dcterms:W3CDTF">2021-10-11T09:40:35Z</dcterms:modified>
</cp:coreProperties>
</file>