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cell engulfs and destroys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bacteria injure cells by giving off poisons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such as yeasts, molds, and mushrooms,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your bodies third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pathogens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bodies second line of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 as communicable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small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eyes, mouth, and nose are covered by protective linings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Single-called organisms that are much larger and more complex than bacteria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Viruses that cause disease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Simple, single-called microorganisms</w:t>
            </w:r>
          </w:p>
        </w:tc>
      </w:tr>
    </w:tbl>
    <w:p>
      <w:pPr>
        <w:pStyle w:val="WordBankMedium"/>
      </w:pPr>
      <w:r>
        <w:t xml:space="preserve">   Infectious diseases    </w:t>
      </w:r>
      <w:r>
        <w:t xml:space="preserve">   Microorganisms    </w:t>
      </w:r>
      <w:r>
        <w:t xml:space="preserve">   Pathogens    </w:t>
      </w:r>
      <w:r>
        <w:t xml:space="preserve">   Bacteria    </w:t>
      </w:r>
      <w:r>
        <w:t xml:space="preserve">   Toxins    </w:t>
      </w:r>
      <w:r>
        <w:t xml:space="preserve">   Viruses    </w:t>
      </w:r>
      <w:r>
        <w:t xml:space="preserve">   Fungi    </w:t>
      </w:r>
      <w:r>
        <w:t xml:space="preserve">   Protozoans    </w:t>
      </w:r>
      <w:r>
        <w:t xml:space="preserve">   Mucous membranes    </w:t>
      </w:r>
      <w:r>
        <w:t xml:space="preserve">   Inflammation    </w:t>
      </w:r>
      <w:r>
        <w:t xml:space="preserve">   Phagocytes    </w:t>
      </w:r>
      <w:r>
        <w:t xml:space="preserve">   The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Diseases</dc:title>
  <dcterms:created xsi:type="dcterms:W3CDTF">2021-10-11T09:41:07Z</dcterms:created>
  <dcterms:modified xsi:type="dcterms:W3CDTF">2021-10-11T09:41:07Z</dcterms:modified>
</cp:coreProperties>
</file>