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disease the doctor may treat you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Epidemics are normally caused by these types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Injections, which cause you to become immune to the disease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Single-called organisms that are much larger and more complex than bacteria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body’s second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bacteria injure cells by giving off poisons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 lymphocytes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Viruses that cause disease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body's third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 lymphocytes are also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Blood, other fluids, and white blood cells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unusually high occurrence of a disease in a certain place during a certain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Simple, single-celled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communicable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of vessels that collects fluid from your tissues and returns it to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type of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such as yeasts, molds, and mushrooms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openings into your body, such as your mouth, eyes, and nose, are covered by protective linings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that attach to the surface of pathogens or to the toxin produced by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body's ability to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substance that is injected from a vaccination is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2021-10-11T09:41:09Z</dcterms:created>
  <dcterms:modified xsi:type="dcterms:W3CDTF">2021-10-11T09:41:09Z</dcterms:modified>
</cp:coreProperties>
</file>