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Diseases and 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Inhibit enzymes responsible for viral precursor cleavage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Pathogen that doesn't cause illness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Infection type of patient presenting with chills, night sweats, and joint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Fluoroquinolones increase the risk of _______ in an elderly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"Runny nose"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Infection from needle sharing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Infection type of a woman with toxic shock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of lab work showing increased WBC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Human Herpesvirus-3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Shingles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Infection that secretes enzymes to destroy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Long-term hepatitis is a major 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52 year old man with venous insufficiency may develop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"Itch"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nurse caring for an elderly woman with a UTI may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infection type of patient presenting with diarrhea and abdominal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intermittent inflammatory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1 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antibiotics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Inhibit building blocks of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fatalities over number of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Lethargy and ulcers are indicative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Needlestick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Originating in a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 and Pharmacology</dc:title>
  <dcterms:created xsi:type="dcterms:W3CDTF">2021-10-11T09:41:02Z</dcterms:created>
  <dcterms:modified xsi:type="dcterms:W3CDTF">2021-10-11T09:41:02Z</dcterms:modified>
</cp:coreProperties>
</file>