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Infectious Diseases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Antibiotics    </w:t>
      </w:r>
      <w:r>
        <w:t xml:space="preserve">   Smallpox    </w:t>
      </w:r>
      <w:r>
        <w:t xml:space="preserve">   Polio    </w:t>
      </w:r>
      <w:r>
        <w:t xml:space="preserve">   Chicken Pox    </w:t>
      </w:r>
      <w:r>
        <w:t xml:space="preserve">   Zika    </w:t>
      </w:r>
      <w:r>
        <w:t xml:space="preserve">   Meningitis    </w:t>
      </w:r>
      <w:r>
        <w:t xml:space="preserve">   Bronchitis    </w:t>
      </w:r>
      <w:r>
        <w:t xml:space="preserve">   Ebola    </w:t>
      </w:r>
      <w:r>
        <w:t xml:space="preserve">   Hepatitis    </w:t>
      </w:r>
      <w:r>
        <w:t xml:space="preserve">   Mononucleosis    </w:t>
      </w:r>
      <w:r>
        <w:t xml:space="preserve">   Influenza    </w:t>
      </w:r>
      <w:r>
        <w:t xml:space="preserve">   Common cold    </w:t>
      </w:r>
      <w:r>
        <w:t xml:space="preserve">   Bubonic Plague    </w:t>
      </w:r>
      <w:r>
        <w:t xml:space="preserve">   Pink Eye    </w:t>
      </w:r>
      <w:r>
        <w:t xml:space="preserve">   Tuberculosis    </w:t>
      </w:r>
      <w:r>
        <w:t xml:space="preserve">   Strep Throat    </w:t>
      </w:r>
      <w:r>
        <w:t xml:space="preserve">   contagious    </w:t>
      </w:r>
      <w:r>
        <w:t xml:space="preserve">   HIV    </w:t>
      </w:r>
      <w:r>
        <w:t xml:space="preserve">   sickness    </w:t>
      </w:r>
      <w:r>
        <w:t xml:space="preserve">   Parasite    </w:t>
      </w:r>
      <w:r>
        <w:t xml:space="preserve">   Fungus    </w:t>
      </w:r>
      <w:r>
        <w:t xml:space="preserve">   Virus    </w:t>
      </w:r>
      <w:r>
        <w:t xml:space="preserve">   Bacteria    </w:t>
      </w:r>
      <w:r>
        <w:t xml:space="preserve">   STD    </w:t>
      </w:r>
      <w:r>
        <w:t xml:space="preserve">   HPV    </w:t>
      </w:r>
      <w:r>
        <w:t xml:space="preserve">   Prevention    </w:t>
      </w:r>
      <w:r>
        <w:t xml:space="preserve">   Clean    </w:t>
      </w:r>
      <w:r>
        <w:t xml:space="preserve">   Illness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Infectious Diseases</dc:title>
  <dcterms:created xsi:type="dcterms:W3CDTF">2021-10-11T09:41:19Z</dcterms:created>
  <dcterms:modified xsi:type="dcterms:W3CDTF">2021-10-11T09:41:19Z</dcterms:modified>
</cp:coreProperties>
</file>