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chickenpox    </w:t>
      </w:r>
      <w:r>
        <w:t xml:space="preserve">   small pox    </w:t>
      </w:r>
      <w:r>
        <w:t xml:space="preserve">   nonliving    </w:t>
      </w:r>
      <w:r>
        <w:t xml:space="preserve">   living    </w:t>
      </w:r>
      <w:r>
        <w:t xml:space="preserve">   hygiene    </w:t>
      </w:r>
      <w:r>
        <w:t xml:space="preserve">   sanitation    </w:t>
      </w:r>
      <w:r>
        <w:t xml:space="preserve">   vaccination    </w:t>
      </w:r>
      <w:r>
        <w:t xml:space="preserve">   vaccine    </w:t>
      </w:r>
      <w:r>
        <w:t xml:space="preserve">   immune    </w:t>
      </w:r>
      <w:r>
        <w:t xml:space="preserve">   immunity    </w:t>
      </w:r>
      <w:r>
        <w:t xml:space="preserve">   lymphocyte    </w:t>
      </w:r>
      <w:r>
        <w:t xml:space="preserve">   phagocyte    </w:t>
      </w:r>
      <w:r>
        <w:t xml:space="preserve">   immune system    </w:t>
      </w:r>
      <w:r>
        <w:t xml:space="preserve">   plague    </w:t>
      </w:r>
      <w:r>
        <w:t xml:space="preserve">   infectious    </w:t>
      </w:r>
      <w:r>
        <w:t xml:space="preserve">   disease    </w:t>
      </w:r>
      <w:r>
        <w:t xml:space="preserve">   virus    </w:t>
      </w:r>
      <w:r>
        <w:t xml:space="preserve">   pathogens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2021-10-11T09:41:38Z</dcterms:created>
  <dcterms:modified xsi:type="dcterms:W3CDTF">2021-10-11T09:41:38Z</dcterms:modified>
</cp:coreProperties>
</file>