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 that attacks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transmiited through the bite of a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care given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a parasitic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food or drink which has been fecally contaminated by the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indication of a condition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the Rubeola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the bacteria Salmonella typhi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2021-10-11T09:41:42Z</dcterms:created>
  <dcterms:modified xsi:type="dcterms:W3CDTF">2021-10-11T09:41:42Z</dcterms:modified>
</cp:coreProperties>
</file>