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Infectious Endocarditis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Risk factors include age over 60, __________ drug use, poor dentition, and dental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complication of IE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Empiric therapy for native valve IE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 prophylaxis is indicated in a patient with a high-risk condition who is undergoing a __________ risk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 is the __________ treatment route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co-morbid conditions that are risk factors include __________ prosthetic heart valve, IV drug use, structural heart disease, and history of 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Empiric therapy for prosthetic valve IE is vancomycin + __________ + (cefepime or carbapenem)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common antibiotic prophylaxis is __________ 2g 30-60 minutes before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Clinical presentation includes cardiac murmurs, petechiae, splinter __________ under nail bed, roth spots, osler's nodes, and janeway lesions.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durations of therapy are needed in IE; up to 6 weeks.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Infectious Endocarditis</dc:title>
  <dcterms:created xsi:type="dcterms:W3CDTF">2021-10-11T09:41:54Z</dcterms:created>
  <dcterms:modified xsi:type="dcterms:W3CDTF">2021-10-11T09:41:54Z</dcterms:modified>
</cp:coreProperties>
</file>