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Rose Black Spot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organism is affected for Measles?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pathogen is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pathogen is Malaria?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organism is affect for TMV?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pathogen is Rose Black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gonorrhea spread?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pathogen is salmonella?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injection treats gonorrhea?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treatment for salmonella?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malaria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take to prevent Measles?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pattern is on the organism for TMV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2021-10-11T09:40:45Z</dcterms:created>
  <dcterms:modified xsi:type="dcterms:W3CDTF">2021-10-11T09:40:45Z</dcterms:modified>
</cp:coreProperties>
</file>