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Infectious disease's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Anthrax    </w:t>
      </w:r>
      <w:r>
        <w:t xml:space="preserve">   Athlete's foot    </w:t>
      </w:r>
      <w:r>
        <w:t xml:space="preserve">   cold    </w:t>
      </w:r>
      <w:r>
        <w:t xml:space="preserve">   Diphtheria    </w:t>
      </w:r>
      <w:r>
        <w:t xml:space="preserve">   Disease    </w:t>
      </w:r>
      <w:r>
        <w:t xml:space="preserve">   flu    </w:t>
      </w:r>
      <w:r>
        <w:t xml:space="preserve">   fungi    </w:t>
      </w:r>
      <w:r>
        <w:t xml:space="preserve">   Germs    </w:t>
      </w:r>
      <w:r>
        <w:t xml:space="preserve">   hiv    </w:t>
      </w:r>
      <w:r>
        <w:t xml:space="preserve">   Infection    </w:t>
      </w:r>
      <w:r>
        <w:t xml:space="preserve">   Lead Poisoning    </w:t>
      </w:r>
      <w:r>
        <w:t xml:space="preserve">   Malaria    </w:t>
      </w:r>
      <w:r>
        <w:t xml:space="preserve">   microbes    </w:t>
      </w:r>
      <w:r>
        <w:t xml:space="preserve">   parasites    </w:t>
      </w:r>
      <w:r>
        <w:t xml:space="preserve">   Smallpox    </w:t>
      </w:r>
      <w:r>
        <w:t xml:space="preserve">   strep throat    </w:t>
      </w:r>
      <w:r>
        <w:t xml:space="preserve">   transmitted    </w:t>
      </w:r>
      <w:r>
        <w:t xml:space="preserve">   viruses    </w:t>
      </w:r>
      <w:r>
        <w:t xml:space="preserve">   Yellow Fever    </w:t>
      </w:r>
      <w:r>
        <w:t xml:space="preserve">   Zika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disease's</dc:title>
  <dcterms:created xsi:type="dcterms:W3CDTF">2021-10-11T09:41:09Z</dcterms:created>
  <dcterms:modified xsi:type="dcterms:W3CDTF">2021-10-11T09:41:09Z</dcterms:modified>
</cp:coreProperties>
</file>