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Infective Endocarditis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treatment for Infective Endocarditis?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diagnose Infective Endocarditis?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clumps of tissue called that develop  on the heart valves?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complication of Infective Endocarditis?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microorganism that causes Infective Endocarditis?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risk factor for developing Infective Endocarditis?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tender red lesions on the hands and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valve is affected with IV drug users?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common valve associated with Infective Endocarditis?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heart valves have direct blood flow to them?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Infective Endocarditis</dc:title>
  <dcterms:created xsi:type="dcterms:W3CDTF">2021-10-11T09:40:45Z</dcterms:created>
  <dcterms:modified xsi:type="dcterms:W3CDTF">2021-10-11T09:40:45Z</dcterms:modified>
</cp:coreProperties>
</file>