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Infective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Purplish or erythematous subcutaneous papules or nodules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complication of endocarditis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erythematous painless hemorrhagic lesions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inflammed in meningitis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diagnostic tool for meningitis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that causes meningitis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other antibiotic is reserved for patients with immediate beta lactam allergies in endocarditis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Csf is produced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organism that causes endocarditis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types of meningitis are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Infective diseases</dc:title>
  <dcterms:created xsi:type="dcterms:W3CDTF">2021-10-11T09:41:56Z</dcterms:created>
  <dcterms:modified xsi:type="dcterms:W3CDTF">2021-10-11T09:41:56Z</dcterms:modified>
</cp:coreProperties>
</file>