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Infektionskrankheiten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 vielen Viruserkrankungen erfolgt nur eine _____ Behandlung.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Mikroorganismen gelangen direkt durch die Haut ins Blut oder das Gewebe ist eine _____ Infektion.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Sie mögen schlecht belüftete Räume mit feucht-warmen Klima.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Bestehend aus einer einfach aufgebauten Zelle mit Wand, Geißeln, Erbinformation, Schleimkapsel und Härchen.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Tierische Einzeller werden auch _____ genannt.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hat keinen eigen Stoffwechsel und ist somit strenggenommen kein Mikroorganismus.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Blutvergiftung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Typische Kinderkrankheit mit dem hellroten Hautausschlag, der meist im Gesicht beginnt und sich dann ausbreitet. Gefährlich für Schwangere.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Nach der überstanden Windpockeninfektion bin ich...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Widerstandsfähige Dauerformen eines Bakteriums als Überlebenskünstler.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Eine vorbeugende Maßnahme gegen einige Infektionskrankheiten.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Bakterien vermehren sich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Zeit zwischen Ansteckung und dem Auftreten der ersten Symptome.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dieser Phase treten alle Symptome auf und man fühlt sich richtig krank.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Infektion, die durch verunreinigte Speisen und Getränke verursacht wird.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Orte und Dinge, von denen die Gefahr einer Infektion ausgeht, da sie mit Mikroorganismen kontaminiert sind, nennt man...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Ein anderes Wort für Kleinstlebewesen.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 Medikament zur Bekämpfung von Bakterien.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Phase, in der der Erreger besiegt wird und die Krankheitszeichen sich zurückbilden.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Eine Infektionskrankheit verläuft in _____ Phasen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Sehr viele Menschen an einem Ort erkranken an einer Infektionskrankheit.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Bakterien vermehren sich durch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Infektionskrankheiten</dc:title>
  <dcterms:created xsi:type="dcterms:W3CDTF">2021-10-11T09:42:17Z</dcterms:created>
  <dcterms:modified xsi:type="dcterms:W3CDTF">2021-10-11T09:42:17Z</dcterms:modified>
</cp:coreProperties>
</file>