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Inference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text clues    </w:t>
      </w:r>
      <w:r>
        <w:t xml:space="preserve">   guess    </w:t>
      </w:r>
      <w:r>
        <w:t xml:space="preserve">   speculation    </w:t>
      </w:r>
      <w:r>
        <w:t xml:space="preserve">   deduction    </w:t>
      </w:r>
      <w:r>
        <w:t xml:space="preserve">   assumption    </w:t>
      </w:r>
      <w:r>
        <w:t xml:space="preserve">   hints    </w:t>
      </w:r>
      <w:r>
        <w:t xml:space="preserve">   reasoning    </w:t>
      </w:r>
      <w:r>
        <w:t xml:space="preserve">   proof    </w:t>
      </w:r>
      <w:r>
        <w:t xml:space="preserve">   infer    </w:t>
      </w:r>
      <w:r>
        <w:t xml:space="preserve">   implies    </w:t>
      </w:r>
      <w:r>
        <w:t xml:space="preserve">   clues    </w:t>
      </w:r>
      <w:r>
        <w:t xml:space="preserve">   background knowledge    </w:t>
      </w:r>
      <w:r>
        <w:t xml:space="preserve">   supporting evidence    </w:t>
      </w:r>
      <w:r>
        <w:t xml:space="preserve">   schema    </w:t>
      </w:r>
      <w:r>
        <w:t xml:space="preserve">   drawing conclusions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Inference</dc:title>
  <dcterms:created xsi:type="dcterms:W3CDTF">2021-10-11T09:41:49Z</dcterms:created>
  <dcterms:modified xsi:type="dcterms:W3CDTF">2021-10-11T09:41:49Z</dcterms:modified>
</cp:coreProperties>
</file>