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Inference theory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in which items are stored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LTM that can be recalled without conscious awareness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items a store can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old learning prevents recall of more recent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more susceptible to inference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interference where new learning prevents recall of previously learned information.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items stored in the LTM, but cannot be recalled, lack...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in which items can remian in a store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result of disruption or confusion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theory involved in forgetting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memory with meaning is a .........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items are not encoded, they lack...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Inference theory </dc:title>
  <dcterms:created xsi:type="dcterms:W3CDTF">2021-10-11T09:40:40Z</dcterms:created>
  <dcterms:modified xsi:type="dcterms:W3CDTF">2021-10-11T09:40:40Z</dcterms:modified>
</cp:coreProperties>
</file>