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Inferences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RELEVANT    </w:t>
      </w:r>
      <w:r>
        <w:t xml:space="preserve">   ACCURATELY    </w:t>
      </w:r>
      <w:r>
        <w:t xml:space="preserve">   LOGICAL    </w:t>
      </w:r>
      <w:r>
        <w:t xml:space="preserve">   SUPPORT    </w:t>
      </w:r>
      <w:r>
        <w:t xml:space="preserve">   ARTICLE    </w:t>
      </w:r>
      <w:r>
        <w:t xml:space="preserve">   LITERATURE    </w:t>
      </w:r>
      <w:r>
        <w:t xml:space="preserve">   DRAWING    </w:t>
      </w:r>
      <w:r>
        <w:t xml:space="preserve">   SPECIFIC    </w:t>
      </w:r>
      <w:r>
        <w:t xml:space="preserve">   CITE    </w:t>
      </w:r>
      <w:r>
        <w:t xml:space="preserve">   TEXT    </w:t>
      </w:r>
      <w:r>
        <w:t xml:space="preserve">   EXPERIENCE    </w:t>
      </w:r>
      <w:r>
        <w:t xml:space="preserve">   SCHEMA    </w:t>
      </w:r>
      <w:r>
        <w:t xml:space="preserve">   QUOTES    </w:t>
      </w:r>
      <w:r>
        <w:t xml:space="preserve">   EVIDENCE    </w:t>
      </w:r>
      <w:r>
        <w:t xml:space="preserve">   PHRASE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Inferences </dc:title>
  <dcterms:created xsi:type="dcterms:W3CDTF">2021-10-11T09:40:55Z</dcterms:created>
  <dcterms:modified xsi:type="dcterms:W3CDTF">2021-10-11T09:40:55Z</dcterms:modified>
</cp:coreProperties>
</file>