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Inferior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lower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federal courts; federal trials can be held only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loser can always try to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court hears your case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scenarios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in which a defendant is tried for committing a crime as defined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court that hear appeals appeals from district courts; no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case that involves noncriminal matter such as a dispute over a contract or a claim of patent infringment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of law where cases are tried in the first place, as oppose from an appeals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federal judicial districts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district courts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judges are in the court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Inferior Court</dc:title>
  <dcterms:created xsi:type="dcterms:W3CDTF">2021-10-11T09:41:24Z</dcterms:created>
  <dcterms:modified xsi:type="dcterms:W3CDTF">2021-10-11T09:41:24Z</dcterms:modified>
</cp:coreProperties>
</file>