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Inferior Limb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Posterior surfacenof the calcaneus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ASIS of the ilium and superior groove of the acetabulum.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 1/2 of the body pubis; inferior ramus of the pubis and a small adjacent portion of the ischial ramus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between the anterior and inferior gluteal lines of the ilium.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outer lip of the anterior iliac crest; lateral aspect of the 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transverse processes of lumbar vertebrae and lateral aspect of lumbar vertebral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pectineal line and proximal part of the linea aspera of the 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lateral and posterior surfaces of the head of the fibula; lateral condyle of tibula.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lesser trochanter of the femur and medial surface of the proximal 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medial side of the superior border of greater trochanter of the femur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Inferior Limb Muscles</dc:title>
  <dcterms:created xsi:type="dcterms:W3CDTF">2021-10-11T09:41:58Z</dcterms:created>
  <dcterms:modified xsi:type="dcterms:W3CDTF">2021-10-11T09:41:58Z</dcterms:modified>
</cp:coreProperties>
</file>