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control youself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trembling,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that is read on both literal and symbolic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deception deliberately practiced in order to secure unfair or unlawful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opinion of one's own, importance or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narritive story about the journey of a hero. The hero often must save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noisy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passionate desire of craving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stingy cheap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the very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deliverance from the power and penalty of sin; redemption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of fiery heat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rotten or decayed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decisions to benefit himself regardless of the sacrifice of ethnical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Inferno</dc:title>
  <dcterms:created xsi:type="dcterms:W3CDTF">2021-10-11T09:40:38Z</dcterms:created>
  <dcterms:modified xsi:type="dcterms:W3CDTF">2021-10-11T09:40:38Z</dcterms:modified>
</cp:coreProperties>
</file>