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Audience    </w:t>
      </w:r>
      <w:r>
        <w:t xml:space="preserve">   Blackmail    </w:t>
      </w:r>
      <w:r>
        <w:t xml:space="preserve">   Delay    </w:t>
      </w:r>
      <w:r>
        <w:t xml:space="preserve">   Desperation    </w:t>
      </w:r>
      <w:r>
        <w:t xml:space="preserve">   Discuss    </w:t>
      </w:r>
      <w:r>
        <w:t xml:space="preserve">   Formidable    </w:t>
      </w:r>
      <w:r>
        <w:t xml:space="preserve">   Grudgingly    </w:t>
      </w:r>
      <w:r>
        <w:t xml:space="preserve">   Gusto    </w:t>
      </w:r>
      <w:r>
        <w:t xml:space="preserve">   Indignantly    </w:t>
      </w:r>
      <w:r>
        <w:t xml:space="preserve">   Notorious    </w:t>
      </w:r>
      <w:r>
        <w:t xml:space="preserve">   Puzzled    </w:t>
      </w:r>
      <w:r>
        <w:t xml:space="preserve">   Suggested    </w:t>
      </w:r>
      <w:r>
        <w:t xml:space="preserve">   Uncomprehending    </w:t>
      </w:r>
      <w:r>
        <w:t xml:space="preserve">   Unnecessary    </w:t>
      </w:r>
      <w:r>
        <w:t xml:space="preserve">   Warily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Inferno</dc:title>
  <dcterms:created xsi:type="dcterms:W3CDTF">2021-10-11T09:40:57Z</dcterms:created>
  <dcterms:modified xsi:type="dcterms:W3CDTF">2021-10-11T09:40:57Z</dcterms:modified>
</cp:coreProperties>
</file>