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Inferno Circle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CIRCLE EIGHT    </w:t>
      </w:r>
      <w:r>
        <w:t xml:space="preserve">   CIRCLE FIVE    </w:t>
      </w:r>
      <w:r>
        <w:t xml:space="preserve">   CIRCLE FOUR    </w:t>
      </w:r>
      <w:r>
        <w:t xml:space="preserve">   CIRCLE ONE    </w:t>
      </w:r>
      <w:r>
        <w:t xml:space="preserve">   CIRCLE SIX    </w:t>
      </w:r>
      <w:r>
        <w:t xml:space="preserve">   CIRCLE THREE    </w:t>
      </w:r>
      <w:r>
        <w:t xml:space="preserve">   CIRCLE TWO    </w:t>
      </w:r>
      <w:r>
        <w:t xml:space="preserve">   DEAD WEIGHTS    </w:t>
      </w:r>
      <w:r>
        <w:t xml:space="preserve">   FROZEN HEADS    </w:t>
      </w:r>
      <w:r>
        <w:t xml:space="preserve">   GLUTTONS    </w:t>
      </w:r>
      <w:r>
        <w:t xml:space="preserve">   HEAVEN    </w:t>
      </w:r>
      <w:r>
        <w:t xml:space="preserve">   HELL    </w:t>
      </w:r>
      <w:r>
        <w:t xml:space="preserve">   HOARDERS    </w:t>
      </w:r>
      <w:r>
        <w:t xml:space="preserve">   JUDECCA    </w:t>
      </w:r>
      <w:r>
        <w:t xml:space="preserve">   LOWER HELL    </w:t>
      </w:r>
      <w:r>
        <w:t xml:space="preserve">   OPPORTUNISTS    </w:t>
      </w:r>
      <w:r>
        <w:t xml:space="preserve">   PAGANS    </w:t>
      </w:r>
      <w:r>
        <w:t xml:space="preserve">   PUNISHMENTS    </w:t>
      </w:r>
      <w:r>
        <w:t xml:space="preserve">   SELFISH    </w:t>
      </w:r>
      <w:r>
        <w:t xml:space="preserve">   SINS    </w:t>
      </w:r>
      <w:r>
        <w:t xml:space="preserve">   TREACHEROUS    </w:t>
      </w:r>
      <w:r>
        <w:t xml:space="preserve">   UPPER HELL    </w:t>
      </w:r>
      <w:r>
        <w:t xml:space="preserve">   VESTIBULE    </w:t>
      </w:r>
      <w:r>
        <w:t xml:space="preserve">   CAINA    </w:t>
      </w:r>
      <w:r>
        <w:t xml:space="preserve">   BLOOD 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Inferno Circle Search</dc:title>
  <dcterms:created xsi:type="dcterms:W3CDTF">2021-10-11T09:42:12Z</dcterms:created>
  <dcterms:modified xsi:type="dcterms:W3CDTF">2021-10-11T09:42:12Z</dcterms:modified>
</cp:coreProperties>
</file>