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Inferno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triple-headed beast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guardian of the fourth circle aka Avarice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slew his brother 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harrow of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who act upon unnatural sexual desire, like homosexuality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Virgil is overwhelmed with this entering limbo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beauty equals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hunted through the forest by dogs as a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prophesies Dante's exile from Florence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turns man into stone when they stare into her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punished in a storm of cold rain in the third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ferries the poets over the Styx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monstrous judge over the entering souls of the second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guards the seventh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where unbaptized babies and people who lived like morally good, but were not completely devoted to God go when they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Inferno Crossword</dc:title>
  <dcterms:created xsi:type="dcterms:W3CDTF">2021-10-11T09:42:10Z</dcterms:created>
  <dcterms:modified xsi:type="dcterms:W3CDTF">2021-10-11T09:42:10Z</dcterms:modified>
</cp:coreProperties>
</file>