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ninth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class and supported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sixth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Jesus opened the gates of Hell and rescued the Patriarchs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fourth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Inferno is really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Dante wrote 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Disciple that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fifth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seventh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Class and supported the Holy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that leads 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eighth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Inferno</dc:title>
  <dcterms:created xsi:type="dcterms:W3CDTF">2021-10-11T09:40:26Z</dcterms:created>
  <dcterms:modified xsi:type="dcterms:W3CDTF">2021-10-11T09:40:26Z</dcterms:modified>
</cp:coreProperties>
</file>