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Infertility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sperm count    </w:t>
      </w:r>
      <w:r>
        <w:t xml:space="preserve">   lutenizing hormone    </w:t>
      </w:r>
      <w:r>
        <w:t xml:space="preserve">   fertility testing    </w:t>
      </w:r>
      <w:r>
        <w:t xml:space="preserve">   in vitro fertilization    </w:t>
      </w:r>
      <w:r>
        <w:t xml:space="preserve">   estrogen    </w:t>
      </w:r>
      <w:r>
        <w:t xml:space="preserve">   endometrium    </w:t>
      </w:r>
      <w:r>
        <w:t xml:space="preserve">   ectopic pregnancy    </w:t>
      </w:r>
      <w:r>
        <w:t xml:space="preserve">   premature menopause    </w:t>
      </w:r>
      <w:r>
        <w:t xml:space="preserve">   luteninizing hormone    </w:t>
      </w:r>
      <w:r>
        <w:t xml:space="preserve">   follicle stimulating    </w:t>
      </w:r>
      <w:r>
        <w:t xml:space="preserve">   amenorrhea    </w:t>
      </w:r>
      <w:r>
        <w:t xml:space="preserve">   ovulate    </w:t>
      </w:r>
      <w:r>
        <w:t xml:space="preserve">   erectile dysfunction    </w:t>
      </w:r>
      <w:r>
        <w:t xml:space="preserve">   impotence    </w:t>
      </w:r>
      <w:r>
        <w:t xml:space="preserve">   hormones    </w:t>
      </w:r>
      <w:r>
        <w:t xml:space="preserve">   sterility    </w:t>
      </w:r>
      <w:r>
        <w:t xml:space="preserve">   endometrial biopsy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Infertility</dc:title>
  <dcterms:created xsi:type="dcterms:W3CDTF">2021-10-11T09:40:52Z</dcterms:created>
  <dcterms:modified xsi:type="dcterms:W3CDTF">2021-10-11T09:40:52Z</dcterms:modified>
</cp:coreProperties>
</file>