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Infertility/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ASHERMANS SYNDROME    </w:t>
      </w:r>
      <w:r>
        <w:t xml:space="preserve">   CRAVINGS    </w:t>
      </w:r>
      <w:r>
        <w:t xml:space="preserve">   DEPRESSION    </w:t>
      </w:r>
      <w:r>
        <w:t xml:space="preserve">   DOULA    </w:t>
      </w:r>
      <w:r>
        <w:t xml:space="preserve">   EGGS    </w:t>
      </w:r>
      <w:r>
        <w:t xml:space="preserve">   FAMILY    </w:t>
      </w:r>
      <w:r>
        <w:t xml:space="preserve">   HEARTBREAK    </w:t>
      </w:r>
      <w:r>
        <w:t xml:space="preserve">   HOPE    </w:t>
      </w:r>
      <w:r>
        <w:t xml:space="preserve">   IVF    </w:t>
      </w:r>
      <w:r>
        <w:t xml:space="preserve">   LOVE    </w:t>
      </w:r>
      <w:r>
        <w:t xml:space="preserve">   MENOPAUSE    </w:t>
      </w:r>
      <w:r>
        <w:t xml:space="preserve">   MISCARRIAGE    </w:t>
      </w:r>
      <w:r>
        <w:t xml:space="preserve">   NEEDLES    </w:t>
      </w:r>
      <w:r>
        <w:t xml:space="preserve">   OVARIES    </w:t>
      </w:r>
      <w:r>
        <w:t xml:space="preserve">   SCAR TISSUE    </w:t>
      </w:r>
      <w:r>
        <w:t xml:space="preserve">   SUPPORT    </w:t>
      </w:r>
      <w:r>
        <w:t xml:space="preserve">   SURGERY    </w:t>
      </w:r>
      <w:r>
        <w:t xml:space="preserve">   TRIGGER SHOT    </w:t>
      </w:r>
      <w:r>
        <w:t xml:space="preserve">   ULTRASOUND    </w:t>
      </w:r>
      <w:r>
        <w:t xml:space="preserve">   UTERUS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Infertility/ Pregnancy</dc:title>
  <dcterms:created xsi:type="dcterms:W3CDTF">2021-10-11T09:42:07Z</dcterms:created>
  <dcterms:modified xsi:type="dcterms:W3CDTF">2021-10-11T09:42:07Z</dcterms:modified>
</cp:coreProperties>
</file>