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Infertility Terminology</w:t>
      </w:r>
    </w:p>
    <w:p>
      <w:pPr>
        <w:pStyle w:val="Questions"/>
      </w:pPr>
      <w:r>
        <w:t xml:space="preserve">1. CEOYOT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NI TVIOR ZFIIRAOTILNTE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UETSAORGR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IEMTD UISREOERTCN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IIHESMNIDD VANORAI RRSVEEE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6. EREMSNSOIDITO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RYEOBM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SCIOPLYTYC ROIANAV ESNYDRMO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9. PCOCTIE YNPGRAENC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OIMASINENINT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UPLTCMMOIIORAINNA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PRAERISNYCEROVTO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SDTSEASI TCIAHHNG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OLMCDI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EOLDASRTI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RVIOAES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ODPULEI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AUOTERSGR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NAVAGISANLRT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SEPOSOHTYCRY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Infertility Terminology</dc:title>
  <dcterms:created xsi:type="dcterms:W3CDTF">2021-10-11T09:41:52Z</dcterms:created>
  <dcterms:modified xsi:type="dcterms:W3CDTF">2021-10-11T09:41:52Z</dcterms:modified>
</cp:coreProperties>
</file>