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Infertility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 vitro procedure in which the zona pellucida of an embryo is thinned or perforated by chemical, mechanical, or laser methods to assist separation of the blastocyst.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Cryopreservation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embryo, 5 or 6 days after fertilization, with an inner cell mass, outer layer of trophectoderm, and a fluid-filled blastocele cavity.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Blastocyst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freezing or vitrification and storage of gametes, zygotes, embryos, or gonadal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Assisted hatching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division of the zygote to the end of the embryonic stage 8 weeks after fertilization.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Embryo donation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transfer of an embryo resulting from gametes (spermatozoa and oocytes) that did not originate from the recipient and her partner.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Ovulation induction (OI)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procedure in which one or more embryos are placed in the uterus or fallopian tube.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Embryo transfer (ET)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penetration of the ovum by the spermatozoon and combination of their genetic material resulting in the formation of a zygote.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Impaired fecundity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who carries a pregnancy with an agreement that she will give the offspring to the intended parent(s). Gametes can originate from the intended parent(s) and/or third party(ies).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Implantation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difficulty in getting pregnant or carrying a pregnancy to live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Primary infertility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attachment and subsequent penetration by the zona-free blastocyst (usually into the endometrium) that starts 5 to 7 days after fertilization.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disease of the reproductive system defined by the failure to achieve a clinical pregnancy after 12 months or longer of regular unprotected intercourse.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Gestational carrier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Pharmacologic treatment of women with anovulation or oligo-ovulation with the intention of inducing normal ovulation cycles.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Fertilization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 Terms</dc:title>
  <dcterms:created xsi:type="dcterms:W3CDTF">2021-10-11T09:41:34Z</dcterms:created>
  <dcterms:modified xsi:type="dcterms:W3CDTF">2021-10-11T09:41:34Z</dcterms:modified>
</cp:coreProperties>
</file>