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Infinatives Recap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petere    </w:t>
      </w:r>
      <w:r>
        <w:t xml:space="preserve">   reddere    </w:t>
      </w:r>
      <w:r>
        <w:t xml:space="preserve">   quaerere    </w:t>
      </w:r>
      <w:r>
        <w:t xml:space="preserve">   habere    </w:t>
      </w:r>
      <w:r>
        <w:t xml:space="preserve">   coquere    </w:t>
      </w:r>
      <w:r>
        <w:t xml:space="preserve">   agere    </w:t>
      </w:r>
      <w:r>
        <w:t xml:space="preserve">   surgere    </w:t>
      </w:r>
      <w:r>
        <w:t xml:space="preserve">   ridere    </w:t>
      </w:r>
      <w:r>
        <w:t xml:space="preserve">   respondere    </w:t>
      </w:r>
      <w:r>
        <w:t xml:space="preserve">   portare    </w:t>
      </w:r>
      <w:r>
        <w:t xml:space="preserve">   exspectare    </w:t>
      </w:r>
      <w:r>
        <w:t xml:space="preserve">   exire    </w:t>
      </w:r>
      <w:r>
        <w:t xml:space="preserve">   circumspectare    </w:t>
      </w:r>
      <w:r>
        <w:t xml:space="preserve">   salutare    </w:t>
      </w:r>
      <w:r>
        <w:t xml:space="preserve">   intrare    </w:t>
      </w:r>
      <w:r>
        <w:t xml:space="preserve">   gustare    </w:t>
      </w:r>
      <w:r>
        <w:t xml:space="preserve">   sedere    </w:t>
      </w:r>
      <w:r>
        <w:t xml:space="preserve">   monere    </w:t>
      </w:r>
      <w:r>
        <w:t xml:space="preserve">   amare    </w:t>
      </w:r>
      <w:r>
        <w:t xml:space="preserve">   audire    </w:t>
      </w:r>
      <w:r>
        <w:t xml:space="preserve">   regere    </w:t>
      </w:r>
      <w:r>
        <w:t xml:space="preserve">   ambulare    </w:t>
      </w:r>
      <w:r>
        <w:t xml:space="preserve">   laborare    </w:t>
      </w:r>
      <w:r>
        <w:t xml:space="preserve">   volare    </w:t>
      </w:r>
      <w:r>
        <w:t xml:space="preserve">   dormire    </w:t>
      </w:r>
      <w:r>
        <w:t xml:space="preserve">   videre    </w:t>
      </w:r>
      <w:r>
        <w:t xml:space="preserve">   iubere    </w:t>
      </w:r>
      <w:r>
        <w:t xml:space="preserve">   cantere    </w:t>
      </w:r>
      <w:r>
        <w:t xml:space="preserve">   bibere    </w:t>
      </w:r>
      <w:r>
        <w:t xml:space="preserve">   manere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Infinatives Recap Wordsearch</dc:title>
  <dcterms:created xsi:type="dcterms:W3CDTF">2021-10-11T09:42:00Z</dcterms:created>
  <dcterms:modified xsi:type="dcterms:W3CDTF">2021-10-11T09:42:00Z</dcterms:modified>
</cp:coreProperties>
</file>