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Infinite: Koi Ni Ochiru Toki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julia    </w:t>
      </w:r>
      <w:r>
        <w:t xml:space="preserve">   wings    </w:t>
      </w:r>
      <w:r>
        <w:t xml:space="preserve">   she's back    </w:t>
      </w:r>
      <w:r>
        <w:t xml:space="preserve">   before the dawn    </w:t>
      </w:r>
      <w:r>
        <w:t xml:space="preserve">   becuase    </w:t>
      </w:r>
      <w:r>
        <w:t xml:space="preserve">   crying    </w:t>
      </w:r>
      <w:r>
        <w:t xml:space="preserve">   be mine    </w:t>
      </w:r>
      <w:r>
        <w:t xml:space="preserve">   timeless    </w:t>
      </w:r>
      <w:r>
        <w:t xml:space="preserve">   tic toc    </w:t>
      </w:r>
      <w:r>
        <w:t xml:space="preserve">   come back again    </w:t>
      </w:r>
      <w:r>
        <w:t xml:space="preserve">   man in love    </w:t>
      </w:r>
      <w:r>
        <w:t xml:space="preserve">   welcome to our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Infinite: Koi Ni Ochiru Toki Album</dc:title>
  <dcterms:created xsi:type="dcterms:W3CDTF">2021-10-11T09:40:44Z</dcterms:created>
  <dcterms:modified xsi:type="dcterms:W3CDTF">2021-10-11T09:40:44Z</dcterms:modified>
</cp:coreProperties>
</file>